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3B1C" w14:textId="77777777" w:rsidR="000E3E3A" w:rsidRPr="00C56C24" w:rsidRDefault="00000000" w:rsidP="000E3E3A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2F5496"/>
          <w:sz w:val="28"/>
          <w:szCs w:val="28"/>
        </w:rPr>
      </w:pPr>
      <w:r w:rsidRPr="00F22A29">
        <w:rPr>
          <w:lang w:val="es-ES"/>
        </w:rPr>
        <w:t>📝</w:t>
      </w:r>
      <w:r w:rsidRPr="00C56C24">
        <w:rPr>
          <w:sz w:val="28"/>
          <w:szCs w:val="28"/>
          <w:lang w:val="es-ES"/>
        </w:rPr>
        <w:t xml:space="preserve"> </w:t>
      </w:r>
      <w:r w:rsidR="000E3E3A" w:rsidRPr="00C56C24">
        <w:rPr>
          <w:rFonts w:ascii="Calibri" w:eastAsia="Calibri" w:hAnsi="Calibri" w:cs="Calibri"/>
          <w:b/>
          <w:color w:val="2F5496"/>
          <w:sz w:val="28"/>
          <w:szCs w:val="28"/>
          <w:lang w:val="es-ES"/>
        </w:rPr>
        <w:t>Práctica 2. Tema 2.3 Géneros de opinión</w:t>
      </w:r>
    </w:p>
    <w:p w14:paraId="6370229C" w14:textId="67D69DC7" w:rsidR="00EC3C5D" w:rsidRPr="00F22A29" w:rsidRDefault="00000000">
      <w:pPr>
        <w:pStyle w:val="Ttulo1"/>
        <w:rPr>
          <w:lang w:val="es-ES"/>
        </w:rPr>
      </w:pPr>
      <w:r w:rsidRPr="00F22A29">
        <w:rPr>
          <w:lang w:val="es-ES"/>
        </w:rPr>
        <w:t>Guía para publicar un artículo de opinión en Comunic@ndoUA (WordPress)</w:t>
      </w:r>
    </w:p>
    <w:p w14:paraId="5FECB434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🎯 Objetivo de la práctica</w:t>
      </w:r>
    </w:p>
    <w:p w14:paraId="16CA208F" w14:textId="654A9E3A" w:rsidR="00EC3C5D" w:rsidRPr="00F22A29" w:rsidRDefault="00F22A29">
      <w:pPr>
        <w:rPr>
          <w:lang w:val="es-ES"/>
        </w:rPr>
      </w:pPr>
      <w:r w:rsidRPr="00F22A29">
        <w:rPr>
          <w:lang w:val="es-ES"/>
        </w:rPr>
        <w:t>Debes redactar y publicar un artículo de opinión en el ciberperiódico Comunic@ndoUA, cumpliendo los siguientes requisitos:</w:t>
      </w:r>
      <w:r w:rsidRPr="00F22A29">
        <w:rPr>
          <w:lang w:val="es-ES"/>
        </w:rPr>
        <w:br/>
        <w:t>- Un titular atractivo</w:t>
      </w:r>
      <w:r w:rsidRPr="00F22A29">
        <w:rPr>
          <w:lang w:val="es-ES"/>
        </w:rPr>
        <w:br/>
        <w:t>- Un texto mínimo de un folio (unas 300 palabras o más)</w:t>
      </w:r>
      <w:r w:rsidRPr="00F22A29">
        <w:rPr>
          <w:lang w:val="es-ES"/>
        </w:rPr>
        <w:br/>
        <w:t>- Dos imágenes relacionadas con el contenido (propias o libres de derechos)</w:t>
      </w:r>
      <w:r w:rsidRPr="00F22A29">
        <w:rPr>
          <w:lang w:val="es-ES"/>
        </w:rPr>
        <w:br/>
        <w:t>- Inserción correcta de enlaces dentro del texto</w:t>
      </w:r>
      <w:r w:rsidRPr="00F22A29">
        <w:rPr>
          <w:lang w:val="es-ES"/>
        </w:rPr>
        <w:br/>
        <w:t>- Opcional: inclusión de vídeos relacionados (propios o embebidos desde plataformas como YouTube)</w:t>
      </w:r>
      <w:r w:rsidRPr="00F22A29">
        <w:rPr>
          <w:lang w:val="es-ES"/>
        </w:rPr>
        <w:br/>
        <w:t>- Uso adecuado de bloques de WordPress a lo largo de toda la entrada</w:t>
      </w:r>
    </w:p>
    <w:p w14:paraId="634FD67A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¿Qué son los bloques en WordPress?</w:t>
      </w:r>
    </w:p>
    <w:p w14:paraId="08E3FFEF" w14:textId="476CEA08" w:rsidR="00EC3C5D" w:rsidRPr="00F22A29" w:rsidRDefault="00000000">
      <w:pPr>
        <w:rPr>
          <w:lang w:val="es-ES"/>
        </w:rPr>
      </w:pPr>
      <w:r w:rsidRPr="00F22A29">
        <w:rPr>
          <w:lang w:val="es-ES"/>
        </w:rPr>
        <w:t>WordPress utiliza un editor por bloques, donde cada parte del contenido (un párrafo, una imagen, un vídeo, un subtítulo, etc.) se añade como un bloque independiente.</w:t>
      </w:r>
      <w:r w:rsidR="00F22A29" w:rsidRPr="00F22A29">
        <w:rPr>
          <w:lang w:val="es-ES"/>
        </w:rPr>
        <w:t xml:space="preserve"> Debes usar siempre el botón '+' para añadir bloques específicos según el tipo de contenido.</w:t>
      </w:r>
      <w:r w:rsidRPr="00F22A29">
        <w:rPr>
          <w:lang w:val="es-ES"/>
        </w:rPr>
        <w:br/>
      </w:r>
      <w:r w:rsidRPr="00F22A29">
        <w:rPr>
          <w:lang w:val="es-ES"/>
        </w:rPr>
        <w:br/>
        <w:t>👉 Cada párrafo, imagen, vídeo o elemento debe ir en su propio bloque.</w:t>
      </w:r>
      <w:r w:rsidRPr="00F22A29">
        <w:rPr>
          <w:lang w:val="es-ES"/>
        </w:rPr>
        <w:br/>
        <w:t>Esto facilita la edición, el diseño y la correcta visualización del artículo en diferentes dispositivos.</w:t>
      </w:r>
      <w:r w:rsidRPr="00F22A29">
        <w:rPr>
          <w:lang w:val="es-ES"/>
        </w:rPr>
        <w:br/>
      </w:r>
      <w:r w:rsidRPr="00F22A29">
        <w:rPr>
          <w:lang w:val="es-ES"/>
        </w:rPr>
        <w:br/>
        <w:t>Al redactar tu entrada, no pongas todo el texto en un solo bloque, ni insertes imágenes copiando y pegando: debes usar siempre el botón '+' para añadir bloques específicos según el tipo de contenido.</w:t>
      </w:r>
    </w:p>
    <w:p w14:paraId="2DDE1FBC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1: Redactar el texto</w:t>
      </w:r>
    </w:p>
    <w:p w14:paraId="3D7433B5" w14:textId="0C35E1C2" w:rsidR="00EC3C5D" w:rsidRPr="00F22A29" w:rsidRDefault="00F22A29">
      <w:pPr>
        <w:rPr>
          <w:lang w:val="es-ES"/>
        </w:rPr>
      </w:pPr>
      <w:r>
        <w:rPr>
          <w:lang w:val="es-ES"/>
        </w:rPr>
        <w:t xml:space="preserve">Si has escrito tu artículo en un documento de Word, debes pasarlo al </w:t>
      </w:r>
      <w:r w:rsidRPr="00F22A29">
        <w:rPr>
          <w:lang w:val="es-ES"/>
        </w:rPr>
        <w:t xml:space="preserve">Bloc de Notas (Windows) o </w:t>
      </w:r>
      <w:proofErr w:type="spellStart"/>
      <w:r w:rsidRPr="00F22A29">
        <w:rPr>
          <w:lang w:val="es-ES"/>
        </w:rPr>
        <w:t>TextEdit</w:t>
      </w:r>
      <w:proofErr w:type="spellEnd"/>
      <w:r w:rsidRPr="00F22A29">
        <w:rPr>
          <w:lang w:val="es-ES"/>
        </w:rPr>
        <w:t xml:space="preserve"> (Mac).</w:t>
      </w:r>
      <w:r w:rsidRPr="00F22A29">
        <w:rPr>
          <w:lang w:val="es-ES"/>
        </w:rPr>
        <w:br/>
        <w:t>❗ No lo hagas en Word ni copies directamente desde Word, ya que puede generar errores de formato al pegar en WordPress.</w:t>
      </w:r>
      <w:r w:rsidRPr="00F22A29">
        <w:rPr>
          <w:lang w:val="es-ES"/>
        </w:rPr>
        <w:br/>
        <w:t>Revisa el texto: buena ortografía, ideas organizadas, una opinión clara y bien argumentada.</w:t>
      </w:r>
    </w:p>
    <w:p w14:paraId="2DF07A60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2: Acceder a WordPress de Comunic@ndoUA</w:t>
      </w:r>
    </w:p>
    <w:p w14:paraId="7D93839F" w14:textId="002757BB" w:rsidR="00EC3C5D" w:rsidRPr="00F22A29" w:rsidRDefault="00000000">
      <w:pPr>
        <w:rPr>
          <w:lang w:val="es-ES"/>
        </w:rPr>
      </w:pPr>
      <w:r w:rsidRPr="00F22A29">
        <w:rPr>
          <w:lang w:val="es-ES"/>
        </w:rPr>
        <w:t>Entra en https://comunicandoua.com/wp-admin</w:t>
      </w:r>
      <w:r w:rsidRPr="00F22A29">
        <w:rPr>
          <w:lang w:val="es-ES"/>
        </w:rPr>
        <w:br/>
        <w:t xml:space="preserve">Inicia sesión con tu usuario y contraseña </w:t>
      </w:r>
    </w:p>
    <w:p w14:paraId="1F2D674B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lastRenderedPageBreak/>
        <w:t>📌 PASO 3: Crear una nueva entrada</w:t>
      </w:r>
    </w:p>
    <w:p w14:paraId="2BE07DE4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Haz clic en “Entradas” &gt; “Añadir nueva”.</w:t>
      </w:r>
      <w:r w:rsidRPr="00F22A29">
        <w:rPr>
          <w:lang w:val="es-ES"/>
        </w:rPr>
        <w:br/>
        <w:t>Escribe el título del artículo en la parte superior.</w:t>
      </w:r>
    </w:p>
    <w:p w14:paraId="5E4A5EE8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 xml:space="preserve">📌 PASO 4: Añadir el cuerpo del texto en </w:t>
      </w:r>
      <w:r w:rsidRPr="00F22A29">
        <w:rPr>
          <w:color w:val="EE0000"/>
          <w:lang w:val="es-ES"/>
        </w:rPr>
        <w:t>bloques de párrafo</w:t>
      </w:r>
    </w:p>
    <w:p w14:paraId="6627C445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Pulsa el botón “+” y selecciona “Párrafo”.</w:t>
      </w:r>
      <w:r w:rsidRPr="00F22A29">
        <w:rPr>
          <w:lang w:val="es-ES"/>
        </w:rPr>
        <w:br/>
        <w:t xml:space="preserve">Copia el texto desde el Bloc de Notas o </w:t>
      </w:r>
      <w:proofErr w:type="spellStart"/>
      <w:r w:rsidRPr="00F22A29">
        <w:rPr>
          <w:lang w:val="es-ES"/>
        </w:rPr>
        <w:t>TextEdit</w:t>
      </w:r>
      <w:proofErr w:type="spellEnd"/>
      <w:r w:rsidRPr="00F22A29">
        <w:rPr>
          <w:lang w:val="es-ES"/>
        </w:rPr>
        <w:t xml:space="preserve"> y pégalo párrafo por párrafo, creando un nuevo bloque para cada uno.</w:t>
      </w:r>
      <w:r w:rsidRPr="00F22A29">
        <w:rPr>
          <w:lang w:val="es-ES"/>
        </w:rPr>
        <w:br/>
        <w:t>Si usas subtítulos, añade bloques de tipo “Encabezado” (H2 o H3).</w:t>
      </w:r>
    </w:p>
    <w:p w14:paraId="1EA16AAD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5: Insertar imágenes en su bloque correspondiente</w:t>
      </w:r>
    </w:p>
    <w:p w14:paraId="31863FFF" w14:textId="0A6C1D1A" w:rsidR="00EC3C5D" w:rsidRPr="00F22A29" w:rsidRDefault="00000000">
      <w:pPr>
        <w:rPr>
          <w:lang w:val="es-ES"/>
        </w:rPr>
      </w:pPr>
      <w:r w:rsidRPr="00F22A29">
        <w:rPr>
          <w:lang w:val="es-ES"/>
        </w:rPr>
        <w:t>Pulsa “+ &gt; Imagen” para insertar cada una de las dos imágenes requeridas.</w:t>
      </w:r>
      <w:r w:rsidRPr="00F22A29">
        <w:rPr>
          <w:lang w:val="es-ES"/>
        </w:rPr>
        <w:br/>
        <w:t>Sube la imagen desde tu ordenador y completa los campos:</w:t>
      </w:r>
      <w:r w:rsidRPr="00F22A29">
        <w:rPr>
          <w:lang w:val="es-ES"/>
        </w:rPr>
        <w:br/>
        <w:t>- Texto alternativo (para accesibilidad)</w:t>
      </w:r>
      <w:r w:rsidRPr="00F22A29">
        <w:rPr>
          <w:lang w:val="es-ES"/>
        </w:rPr>
        <w:br/>
        <w:t>- Título o pie de imagen (o</w:t>
      </w:r>
      <w:r w:rsidR="00F22A29">
        <w:rPr>
          <w:lang w:val="es-ES"/>
        </w:rPr>
        <w:t>bligatorio)</w:t>
      </w:r>
      <w:r w:rsidRPr="00F22A29">
        <w:rPr>
          <w:lang w:val="es-ES"/>
        </w:rPr>
        <w:br/>
        <w:t>Las imágenes deben ser propias o libres de derechos. Puedes usar bancos como:</w:t>
      </w:r>
      <w:r w:rsidRPr="00F22A29">
        <w:rPr>
          <w:lang w:val="es-ES"/>
        </w:rPr>
        <w:br/>
        <w:t>- https://pexels.com</w:t>
      </w:r>
      <w:r w:rsidRPr="00F22A29">
        <w:rPr>
          <w:lang w:val="es-ES"/>
        </w:rPr>
        <w:br/>
        <w:t>- https://pixabay.com</w:t>
      </w:r>
    </w:p>
    <w:p w14:paraId="0651E89D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6: Insertar vídeos (opcional, pero recomendable)</w:t>
      </w:r>
    </w:p>
    <w:p w14:paraId="0F5593BF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Si quieres añadir un vídeo relacionado (propio o de YouTube), añade un bloque de tipo “Vídeo” o “Incrustar/YouTube”.</w:t>
      </w:r>
      <w:r w:rsidRPr="00F22A29">
        <w:rPr>
          <w:lang w:val="es-ES"/>
        </w:rPr>
        <w:br/>
        <w:t>Puedes:</w:t>
      </w:r>
      <w:r w:rsidRPr="00F22A29">
        <w:rPr>
          <w:lang w:val="es-ES"/>
        </w:rPr>
        <w:br/>
        <w:t>- Subir tu propio vídeo</w:t>
      </w:r>
      <w:r w:rsidRPr="00F22A29">
        <w:rPr>
          <w:lang w:val="es-ES"/>
        </w:rPr>
        <w:br/>
        <w:t>- O copiar el enlace de YouTube y pegarlo en el bloque de vídeo correspondiente.</w:t>
      </w:r>
    </w:p>
    <w:p w14:paraId="6111CF84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7: Añadir imagen destacada</w:t>
      </w:r>
    </w:p>
    <w:p w14:paraId="0352DF96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En la columna de la derecha, busca la opción “Imagen destacada”.</w:t>
      </w:r>
      <w:r w:rsidRPr="00F22A29">
        <w:rPr>
          <w:lang w:val="es-ES"/>
        </w:rPr>
        <w:br/>
        <w:t xml:space="preserve">Selecciona una imagen representativa del artículo (puede ser una de las que ya </w:t>
      </w:r>
      <w:proofErr w:type="gramStart"/>
      <w:r w:rsidRPr="00F22A29">
        <w:rPr>
          <w:lang w:val="es-ES"/>
        </w:rPr>
        <w:t>has</w:t>
      </w:r>
      <w:proofErr w:type="gramEnd"/>
      <w:r w:rsidRPr="00F22A29">
        <w:rPr>
          <w:lang w:val="es-ES"/>
        </w:rPr>
        <w:t xml:space="preserve"> usado).</w:t>
      </w:r>
      <w:r w:rsidRPr="00F22A29">
        <w:rPr>
          <w:lang w:val="es-ES"/>
        </w:rPr>
        <w:br/>
        <w:t>Esta imagen aparecerá como portada del artículo en la web.</w:t>
      </w:r>
    </w:p>
    <w:p w14:paraId="1D582ECC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8: Etiquetas y categoría</w:t>
      </w:r>
    </w:p>
    <w:p w14:paraId="5B080F84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En la barra lateral derecha:</w:t>
      </w:r>
      <w:r w:rsidRPr="00F22A29">
        <w:rPr>
          <w:lang w:val="es-ES"/>
        </w:rPr>
        <w:br/>
        <w:t>- Añade etiquetas que definan el contenido de tu artículo.</w:t>
      </w:r>
      <w:r w:rsidRPr="00F22A29">
        <w:rPr>
          <w:lang w:val="es-ES"/>
        </w:rPr>
        <w:br/>
        <w:t>- Selecciona la categoría “Opinión”.</w:t>
      </w:r>
    </w:p>
    <w:p w14:paraId="5F482FC4" w14:textId="56C427DB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📌 PASO 9: Añadir enlaces dentro del texto</w:t>
      </w:r>
      <w:r w:rsidR="00F22A29">
        <w:rPr>
          <w:lang w:val="es-ES"/>
        </w:rPr>
        <w:t xml:space="preserve"> (obligatorio)</w:t>
      </w:r>
    </w:p>
    <w:p w14:paraId="6F5D52DC" w14:textId="1DCD1DB0" w:rsidR="00EC3C5D" w:rsidRPr="00F22A29" w:rsidRDefault="00000000">
      <w:pPr>
        <w:rPr>
          <w:lang w:val="es-ES"/>
        </w:rPr>
      </w:pPr>
      <w:r w:rsidRPr="00F22A29">
        <w:rPr>
          <w:lang w:val="es-ES"/>
        </w:rPr>
        <w:t>Si mencionas fuentes, referencias o sitios web, incluye hipervínculos:</w:t>
      </w:r>
      <w:r w:rsidRPr="00F22A29">
        <w:rPr>
          <w:lang w:val="es-ES"/>
        </w:rPr>
        <w:br/>
        <w:t>- Selecciona el texto y haz clic en el icono de enlace 🔗.</w:t>
      </w:r>
      <w:r w:rsidRPr="00F22A29">
        <w:rPr>
          <w:lang w:val="es-ES"/>
        </w:rPr>
        <w:br/>
        <w:t xml:space="preserve">- Pega la </w:t>
      </w:r>
      <w:r w:rsidR="00F22A29">
        <w:rPr>
          <w:lang w:val="es-ES"/>
        </w:rPr>
        <w:t>dirección del enlace (</w:t>
      </w:r>
      <w:r w:rsidRPr="00F22A29">
        <w:rPr>
          <w:lang w:val="es-ES"/>
        </w:rPr>
        <w:t>URL</w:t>
      </w:r>
      <w:r w:rsidR="00F22A29">
        <w:rPr>
          <w:lang w:val="es-ES"/>
        </w:rPr>
        <w:t>)</w:t>
      </w:r>
      <w:r w:rsidRPr="00F22A29">
        <w:rPr>
          <w:lang w:val="es-ES"/>
        </w:rPr>
        <w:t xml:space="preserve"> correspondiente.</w:t>
      </w:r>
      <w:r w:rsidRPr="00F22A29">
        <w:rPr>
          <w:lang w:val="es-ES"/>
        </w:rPr>
        <w:br/>
        <w:t xml:space="preserve">- Activa la opción “Abrir en una nueva pestaña” </w:t>
      </w:r>
      <w:r w:rsidR="00F22A29">
        <w:rPr>
          <w:lang w:val="es-ES"/>
        </w:rPr>
        <w:t>para que</w:t>
      </w:r>
      <w:r w:rsidRPr="00F22A29">
        <w:rPr>
          <w:lang w:val="es-ES"/>
        </w:rPr>
        <w:t xml:space="preserve"> llev</w:t>
      </w:r>
      <w:r w:rsidR="00F22A29">
        <w:rPr>
          <w:lang w:val="es-ES"/>
        </w:rPr>
        <w:t>e</w:t>
      </w:r>
      <w:r w:rsidRPr="00F22A29">
        <w:rPr>
          <w:lang w:val="es-ES"/>
        </w:rPr>
        <w:t xml:space="preserve"> a otra web.</w:t>
      </w:r>
    </w:p>
    <w:p w14:paraId="6A40A7E6" w14:textId="77777777" w:rsidR="00EC3C5D" w:rsidRDefault="00000000">
      <w:pPr>
        <w:pStyle w:val="Ttulo2"/>
        <w:rPr>
          <w:lang w:val="es-ES"/>
        </w:rPr>
      </w:pPr>
      <w:r w:rsidRPr="00F22A29">
        <w:rPr>
          <w:lang w:val="es-ES"/>
        </w:rPr>
        <w:lastRenderedPageBreak/>
        <w:t>📌 PASO 10: Revisar y publicar</w:t>
      </w:r>
    </w:p>
    <w:p w14:paraId="3CE01CD1" w14:textId="632670C3" w:rsidR="00F22A29" w:rsidRPr="00F22A29" w:rsidRDefault="00F22A29" w:rsidP="00F22A29">
      <w:pPr>
        <w:rPr>
          <w:lang w:val="es-ES"/>
        </w:rPr>
      </w:pPr>
      <w:r>
        <w:rPr>
          <w:lang w:val="es-ES"/>
        </w:rPr>
        <w:t xml:space="preserve">Puedes ver cómo va quedando tu </w:t>
      </w:r>
      <w:r w:rsidR="007536E4">
        <w:rPr>
          <w:lang w:val="es-ES"/>
        </w:rPr>
        <w:t>artículo si</w:t>
      </w:r>
      <w:r>
        <w:rPr>
          <w:lang w:val="es-ES"/>
        </w:rPr>
        <w:t xml:space="preserve"> clicas en previsualizar en una ventana nueva y ver los cambios que vas haciendo.</w:t>
      </w:r>
    </w:p>
    <w:p w14:paraId="4D7604A3" w14:textId="77777777" w:rsidR="00EC3C5D" w:rsidRPr="00F22A29" w:rsidRDefault="00000000">
      <w:pPr>
        <w:rPr>
          <w:lang w:val="es-ES"/>
        </w:rPr>
      </w:pPr>
      <w:r w:rsidRPr="00F22A29">
        <w:rPr>
          <w:lang w:val="es-ES"/>
        </w:rPr>
        <w:t>Revisa todo el contenido:</w:t>
      </w:r>
      <w:r w:rsidRPr="00F22A29">
        <w:rPr>
          <w:lang w:val="es-ES"/>
        </w:rPr>
        <w:br/>
        <w:t>✔️ Formato claro y limpio</w:t>
      </w:r>
      <w:r w:rsidRPr="00F22A29">
        <w:rPr>
          <w:lang w:val="es-ES"/>
        </w:rPr>
        <w:br/>
        <w:t>✔️ Párrafos en bloques separados</w:t>
      </w:r>
      <w:r w:rsidRPr="00F22A29">
        <w:rPr>
          <w:lang w:val="es-ES"/>
        </w:rPr>
        <w:br/>
        <w:t>✔️ Imágenes insertadas correctamente</w:t>
      </w:r>
      <w:r w:rsidRPr="00F22A29">
        <w:rPr>
          <w:lang w:val="es-ES"/>
        </w:rPr>
        <w:br/>
        <w:t>✔️ Enlaces y etiquetas bien puestos</w:t>
      </w:r>
      <w:r w:rsidRPr="00F22A29">
        <w:rPr>
          <w:lang w:val="es-ES"/>
        </w:rPr>
        <w:br/>
        <w:t>Haz clic en “Publicar” &gt; “Confirmar” para publicar tu artículo.</w:t>
      </w:r>
    </w:p>
    <w:p w14:paraId="34B387E1" w14:textId="77777777" w:rsidR="00EC3C5D" w:rsidRPr="00F22A29" w:rsidRDefault="00000000">
      <w:pPr>
        <w:pStyle w:val="Ttulo2"/>
        <w:rPr>
          <w:lang w:val="es-ES"/>
        </w:rPr>
      </w:pPr>
      <w:r w:rsidRPr="00F22A29">
        <w:rPr>
          <w:lang w:val="es-ES"/>
        </w:rPr>
        <w:t>✅ Lista de comprobación antes de publicar en Comunic@ndoUA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7360"/>
        <w:gridCol w:w="810"/>
      </w:tblGrid>
      <w:tr w:rsidR="00EC3C5D" w:rsidRPr="00F22A29" w14:paraId="4455FAA3" w14:textId="77777777" w:rsidTr="00F22A29">
        <w:tc>
          <w:tcPr>
            <w:tcW w:w="392" w:type="dxa"/>
          </w:tcPr>
          <w:p w14:paraId="66708AE4" w14:textId="77777777" w:rsidR="00EC3C5D" w:rsidRPr="00F22A29" w:rsidRDefault="00000000">
            <w:pPr>
              <w:rPr>
                <w:lang w:val="es-ES"/>
              </w:rPr>
            </w:pPr>
            <w:proofErr w:type="spellStart"/>
            <w:r w:rsidRPr="00F22A29">
              <w:rPr>
                <w:lang w:val="es-ES"/>
              </w:rPr>
              <w:t>Nº</w:t>
            </w:r>
            <w:proofErr w:type="spellEnd"/>
          </w:p>
        </w:tc>
        <w:tc>
          <w:tcPr>
            <w:tcW w:w="7654" w:type="dxa"/>
          </w:tcPr>
          <w:p w14:paraId="068D49F6" w14:textId="77777777" w:rsidR="00EC3C5D" w:rsidRPr="00C56C24" w:rsidRDefault="00000000">
            <w:pPr>
              <w:rPr>
                <w:b/>
                <w:bCs/>
                <w:lang w:val="es-ES"/>
              </w:rPr>
            </w:pPr>
            <w:proofErr w:type="gramStart"/>
            <w:r w:rsidRPr="00C56C24">
              <w:rPr>
                <w:b/>
                <w:bCs/>
                <w:lang w:val="es-ES"/>
              </w:rPr>
              <w:t>Tarea a revisar</w:t>
            </w:r>
            <w:proofErr w:type="gramEnd"/>
          </w:p>
        </w:tc>
        <w:tc>
          <w:tcPr>
            <w:tcW w:w="810" w:type="dxa"/>
          </w:tcPr>
          <w:p w14:paraId="755B22E1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Hecho ✔️</w:t>
            </w:r>
          </w:p>
        </w:tc>
      </w:tr>
      <w:tr w:rsidR="00EC3C5D" w:rsidRPr="00F22A29" w14:paraId="4D0B47B2" w14:textId="77777777" w:rsidTr="00F22A29">
        <w:tc>
          <w:tcPr>
            <w:tcW w:w="392" w:type="dxa"/>
          </w:tcPr>
          <w:p w14:paraId="317D2472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1</w:t>
            </w:r>
          </w:p>
        </w:tc>
        <w:tc>
          <w:tcPr>
            <w:tcW w:w="7654" w:type="dxa"/>
          </w:tcPr>
          <w:p w14:paraId="28EBEC1A" w14:textId="4A29ED0C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</w:t>
            </w:r>
            <w:r w:rsidR="00F22A29">
              <w:rPr>
                <w:lang w:val="es-ES"/>
              </w:rPr>
              <w:t>puesto</w:t>
            </w:r>
            <w:r w:rsidRPr="00F22A29">
              <w:rPr>
                <w:lang w:val="es-ES"/>
              </w:rPr>
              <w:t xml:space="preserve"> el texto en Bloc de Notas (Windows) o </w:t>
            </w:r>
            <w:proofErr w:type="spellStart"/>
            <w:r w:rsidRPr="00F22A29">
              <w:rPr>
                <w:lang w:val="es-ES"/>
              </w:rPr>
              <w:t>TextEdit</w:t>
            </w:r>
            <w:proofErr w:type="spellEnd"/>
            <w:r w:rsidRPr="00F22A29">
              <w:rPr>
                <w:lang w:val="es-ES"/>
              </w:rPr>
              <w:t xml:space="preserve"> (Mac), </w:t>
            </w:r>
            <w:r w:rsidRPr="00F22A29">
              <w:rPr>
                <w:b/>
                <w:bCs/>
                <w:lang w:val="es-ES"/>
              </w:rPr>
              <w:t>no en Word</w:t>
            </w:r>
            <w:r w:rsidRPr="00F22A29">
              <w:rPr>
                <w:lang w:val="es-ES"/>
              </w:rPr>
              <w:t>.</w:t>
            </w:r>
          </w:p>
        </w:tc>
        <w:tc>
          <w:tcPr>
            <w:tcW w:w="810" w:type="dxa"/>
          </w:tcPr>
          <w:p w14:paraId="7DCD6E3E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5A3D39DD" w14:textId="77777777" w:rsidTr="00F22A29">
        <w:tc>
          <w:tcPr>
            <w:tcW w:w="392" w:type="dxa"/>
          </w:tcPr>
          <w:p w14:paraId="44CA453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2</w:t>
            </w:r>
          </w:p>
        </w:tc>
        <w:tc>
          <w:tcPr>
            <w:tcW w:w="7654" w:type="dxa"/>
          </w:tcPr>
          <w:p w14:paraId="1ECE28BF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pegado el texto en WordPress usando </w:t>
            </w:r>
            <w:r w:rsidRPr="00F22A29">
              <w:rPr>
                <w:b/>
                <w:bCs/>
                <w:lang w:val="es-ES"/>
              </w:rPr>
              <w:t>bloques de párrafo</w:t>
            </w:r>
            <w:r w:rsidRPr="00F22A29">
              <w:rPr>
                <w:lang w:val="es-ES"/>
              </w:rPr>
              <w:t>.</w:t>
            </w:r>
          </w:p>
        </w:tc>
        <w:tc>
          <w:tcPr>
            <w:tcW w:w="810" w:type="dxa"/>
          </w:tcPr>
          <w:p w14:paraId="65FDF21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412AA457" w14:textId="77777777" w:rsidTr="00F22A29">
        <w:tc>
          <w:tcPr>
            <w:tcW w:w="392" w:type="dxa"/>
          </w:tcPr>
          <w:p w14:paraId="79E1C77F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3</w:t>
            </w:r>
          </w:p>
        </w:tc>
        <w:tc>
          <w:tcPr>
            <w:tcW w:w="7654" w:type="dxa"/>
          </w:tcPr>
          <w:p w14:paraId="65AF48C6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 separado correctamente los párrafos, cada uno en su propio bloque.</w:t>
            </w:r>
          </w:p>
        </w:tc>
        <w:tc>
          <w:tcPr>
            <w:tcW w:w="810" w:type="dxa"/>
          </w:tcPr>
          <w:p w14:paraId="1087B4AA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743A8BC6" w14:textId="77777777" w:rsidTr="00F22A29">
        <w:tc>
          <w:tcPr>
            <w:tcW w:w="392" w:type="dxa"/>
          </w:tcPr>
          <w:p w14:paraId="1BEF7B7E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4</w:t>
            </w:r>
          </w:p>
        </w:tc>
        <w:tc>
          <w:tcPr>
            <w:tcW w:w="7654" w:type="dxa"/>
          </w:tcPr>
          <w:p w14:paraId="4D615B1A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añadido </w:t>
            </w:r>
            <w:r w:rsidRPr="00F22A29">
              <w:rPr>
                <w:b/>
                <w:bCs/>
                <w:lang w:val="es-ES"/>
              </w:rPr>
              <w:t>dos imágenes</w:t>
            </w:r>
            <w:r w:rsidRPr="00F22A29">
              <w:rPr>
                <w:lang w:val="es-ES"/>
              </w:rPr>
              <w:t xml:space="preserve"> relacionadas (cada una en su bloque).</w:t>
            </w:r>
          </w:p>
        </w:tc>
        <w:tc>
          <w:tcPr>
            <w:tcW w:w="810" w:type="dxa"/>
          </w:tcPr>
          <w:p w14:paraId="2AF0D57B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49060B7F" w14:textId="77777777" w:rsidTr="00F22A29">
        <w:tc>
          <w:tcPr>
            <w:tcW w:w="392" w:type="dxa"/>
          </w:tcPr>
          <w:p w14:paraId="05111EB3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5</w:t>
            </w:r>
          </w:p>
        </w:tc>
        <w:tc>
          <w:tcPr>
            <w:tcW w:w="7654" w:type="dxa"/>
          </w:tcPr>
          <w:p w14:paraId="7CD35E90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 añadido un vídeo relacionado (opcional).</w:t>
            </w:r>
          </w:p>
        </w:tc>
        <w:tc>
          <w:tcPr>
            <w:tcW w:w="810" w:type="dxa"/>
          </w:tcPr>
          <w:p w14:paraId="53DFBA9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6292D41D" w14:textId="77777777" w:rsidTr="00F22A29">
        <w:tc>
          <w:tcPr>
            <w:tcW w:w="392" w:type="dxa"/>
          </w:tcPr>
          <w:p w14:paraId="07F3DC69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6</w:t>
            </w:r>
          </w:p>
        </w:tc>
        <w:tc>
          <w:tcPr>
            <w:tcW w:w="7654" w:type="dxa"/>
          </w:tcPr>
          <w:p w14:paraId="315B5062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seleccionado una </w:t>
            </w:r>
            <w:r w:rsidRPr="00F22A29">
              <w:rPr>
                <w:b/>
                <w:bCs/>
                <w:lang w:val="es-ES"/>
              </w:rPr>
              <w:t>imagen destacada</w:t>
            </w:r>
            <w:r w:rsidRPr="00F22A29">
              <w:rPr>
                <w:lang w:val="es-ES"/>
              </w:rPr>
              <w:t xml:space="preserve"> para la portada del artículo.</w:t>
            </w:r>
          </w:p>
        </w:tc>
        <w:tc>
          <w:tcPr>
            <w:tcW w:w="810" w:type="dxa"/>
          </w:tcPr>
          <w:p w14:paraId="172787D6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67A2939A" w14:textId="77777777" w:rsidTr="00F22A29">
        <w:tc>
          <w:tcPr>
            <w:tcW w:w="392" w:type="dxa"/>
          </w:tcPr>
          <w:p w14:paraId="35E03F4B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7</w:t>
            </w:r>
          </w:p>
        </w:tc>
        <w:tc>
          <w:tcPr>
            <w:tcW w:w="7654" w:type="dxa"/>
          </w:tcPr>
          <w:p w14:paraId="76E8E32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incluido </w:t>
            </w:r>
            <w:r w:rsidRPr="00F22A29">
              <w:rPr>
                <w:b/>
                <w:bCs/>
                <w:lang w:val="es-ES"/>
              </w:rPr>
              <w:t xml:space="preserve">etiquetas </w:t>
            </w:r>
            <w:r w:rsidRPr="00F22A29">
              <w:rPr>
                <w:lang w:val="es-ES"/>
              </w:rPr>
              <w:t>y he seleccionado la categoría “Opinión”.</w:t>
            </w:r>
          </w:p>
        </w:tc>
        <w:tc>
          <w:tcPr>
            <w:tcW w:w="810" w:type="dxa"/>
          </w:tcPr>
          <w:p w14:paraId="5F5F573C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6A65A521" w14:textId="77777777" w:rsidTr="00F22A29">
        <w:tc>
          <w:tcPr>
            <w:tcW w:w="392" w:type="dxa"/>
          </w:tcPr>
          <w:p w14:paraId="63056FFB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8</w:t>
            </w:r>
          </w:p>
        </w:tc>
        <w:tc>
          <w:tcPr>
            <w:tcW w:w="7654" w:type="dxa"/>
          </w:tcPr>
          <w:p w14:paraId="62A5E5BF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insertado </w:t>
            </w:r>
            <w:r w:rsidRPr="00F22A29">
              <w:rPr>
                <w:b/>
                <w:bCs/>
                <w:lang w:val="es-ES"/>
              </w:rPr>
              <w:t>enlaces</w:t>
            </w:r>
            <w:r w:rsidRPr="00F22A29">
              <w:rPr>
                <w:lang w:val="es-ES"/>
              </w:rPr>
              <w:t xml:space="preserve"> dentro del texto cuando ha sido necesario.</w:t>
            </w:r>
          </w:p>
        </w:tc>
        <w:tc>
          <w:tcPr>
            <w:tcW w:w="810" w:type="dxa"/>
          </w:tcPr>
          <w:p w14:paraId="116BAA01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23445BFC" w14:textId="77777777" w:rsidTr="00F22A29">
        <w:tc>
          <w:tcPr>
            <w:tcW w:w="392" w:type="dxa"/>
          </w:tcPr>
          <w:p w14:paraId="587CC8BD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9</w:t>
            </w:r>
          </w:p>
        </w:tc>
        <w:tc>
          <w:tcPr>
            <w:tcW w:w="7654" w:type="dxa"/>
          </w:tcPr>
          <w:p w14:paraId="462DEE20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 revisado ortografía, coherencia y formato general del artículo.</w:t>
            </w:r>
          </w:p>
        </w:tc>
        <w:tc>
          <w:tcPr>
            <w:tcW w:w="810" w:type="dxa"/>
          </w:tcPr>
          <w:p w14:paraId="6B1517F1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1A79CDC6" w14:textId="77777777" w:rsidTr="00F22A29">
        <w:tc>
          <w:tcPr>
            <w:tcW w:w="392" w:type="dxa"/>
          </w:tcPr>
          <w:p w14:paraId="10898786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10</w:t>
            </w:r>
          </w:p>
        </w:tc>
        <w:tc>
          <w:tcPr>
            <w:tcW w:w="7654" w:type="dxa"/>
          </w:tcPr>
          <w:p w14:paraId="0720E345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 comprobado que todas las imágenes son propias o libres de derechos.</w:t>
            </w:r>
          </w:p>
        </w:tc>
        <w:tc>
          <w:tcPr>
            <w:tcW w:w="810" w:type="dxa"/>
          </w:tcPr>
          <w:p w14:paraId="13BB7B6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7BCD886F" w14:textId="77777777" w:rsidTr="00F22A29">
        <w:tc>
          <w:tcPr>
            <w:tcW w:w="392" w:type="dxa"/>
          </w:tcPr>
          <w:p w14:paraId="4DD7F6FA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11</w:t>
            </w:r>
          </w:p>
        </w:tc>
        <w:tc>
          <w:tcPr>
            <w:tcW w:w="7654" w:type="dxa"/>
          </w:tcPr>
          <w:p w14:paraId="712AAAAF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He verificado que los bloques de imagen y vídeo están correctamente insertados.</w:t>
            </w:r>
          </w:p>
        </w:tc>
        <w:tc>
          <w:tcPr>
            <w:tcW w:w="810" w:type="dxa"/>
          </w:tcPr>
          <w:p w14:paraId="0CE301ED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  <w:tr w:rsidR="00EC3C5D" w:rsidRPr="00F22A29" w14:paraId="5C0975EE" w14:textId="77777777" w:rsidTr="00F22A29">
        <w:tc>
          <w:tcPr>
            <w:tcW w:w="392" w:type="dxa"/>
          </w:tcPr>
          <w:p w14:paraId="16F7F207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12</w:t>
            </w:r>
          </w:p>
        </w:tc>
        <w:tc>
          <w:tcPr>
            <w:tcW w:w="7654" w:type="dxa"/>
          </w:tcPr>
          <w:p w14:paraId="410CB901" w14:textId="2077BF0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 xml:space="preserve">He hecho una revisión final </w:t>
            </w:r>
            <w:r w:rsidR="001434B1">
              <w:rPr>
                <w:lang w:val="es-ES"/>
              </w:rPr>
              <w:t>y</w:t>
            </w:r>
            <w:r w:rsidRPr="00F22A29">
              <w:rPr>
                <w:lang w:val="es-ES"/>
              </w:rPr>
              <w:t xml:space="preserve"> pulsa “</w:t>
            </w:r>
            <w:r w:rsidR="001434B1">
              <w:rPr>
                <w:lang w:val="es-ES"/>
              </w:rPr>
              <w:t>Guardar como pendiente</w:t>
            </w:r>
            <w:r w:rsidRPr="00F22A29">
              <w:rPr>
                <w:lang w:val="es-ES"/>
              </w:rPr>
              <w:t>”.</w:t>
            </w:r>
          </w:p>
        </w:tc>
        <w:tc>
          <w:tcPr>
            <w:tcW w:w="810" w:type="dxa"/>
          </w:tcPr>
          <w:p w14:paraId="202239A0" w14:textId="77777777" w:rsidR="00EC3C5D" w:rsidRPr="00F22A29" w:rsidRDefault="00000000">
            <w:pPr>
              <w:rPr>
                <w:lang w:val="es-ES"/>
              </w:rPr>
            </w:pPr>
            <w:r w:rsidRPr="00F22A29">
              <w:rPr>
                <w:lang w:val="es-ES"/>
              </w:rPr>
              <w:t>☐</w:t>
            </w:r>
          </w:p>
        </w:tc>
      </w:tr>
    </w:tbl>
    <w:p w14:paraId="71FE1E40" w14:textId="77777777" w:rsidR="00201D65" w:rsidRDefault="00201D65">
      <w:pPr>
        <w:rPr>
          <w:lang w:val="es-ES"/>
        </w:rPr>
      </w:pPr>
    </w:p>
    <w:p w14:paraId="016B2038" w14:textId="41F22612" w:rsidR="00337B46" w:rsidRDefault="00337B46">
      <w:pPr>
        <w:rPr>
          <w:lang w:val="es-ES"/>
        </w:rPr>
      </w:pPr>
      <w:r>
        <w:rPr>
          <w:lang w:val="es-ES"/>
        </w:rPr>
        <w:t>Tu publicación no se podrá ver en la portada de Comunic@ndoUA hasta que se valide por parte de los editores. Siempre puedes ver cómo va a quedar en la previsualización.</w:t>
      </w:r>
    </w:p>
    <w:p w14:paraId="30A0283F" w14:textId="0CCE007F" w:rsidR="00485C2F" w:rsidRPr="00485C2F" w:rsidRDefault="00485C2F" w:rsidP="00485C2F">
      <w:pPr>
        <w:jc w:val="both"/>
        <w:rPr>
          <w:color w:val="EE0000"/>
          <w:lang w:val="es-ES"/>
        </w:rPr>
      </w:pPr>
      <w:r>
        <w:rPr>
          <w:color w:val="EE0000"/>
          <w:lang w:val="es-ES"/>
        </w:rPr>
        <w:t>-</w:t>
      </w:r>
      <w:r w:rsidRPr="00485C2F">
        <w:rPr>
          <w:color w:val="EE0000"/>
          <w:lang w:val="es-ES"/>
        </w:rPr>
        <w:t xml:space="preserve">Para acabar la práctica, en un documento de Word copia el cuadro con la lista de comprobación, así como </w:t>
      </w:r>
      <w:r w:rsidRPr="00485C2F">
        <w:rPr>
          <w:b/>
          <w:bCs/>
          <w:color w:val="EE0000"/>
          <w:lang w:val="es-ES"/>
        </w:rPr>
        <w:t>el enlace a tu artículo de opinión</w:t>
      </w:r>
      <w:r w:rsidRPr="00485C2F">
        <w:rPr>
          <w:color w:val="EE0000"/>
          <w:lang w:val="es-ES"/>
        </w:rPr>
        <w:t xml:space="preserve"> en la ventana de previsualización </w:t>
      </w:r>
      <w:r>
        <w:rPr>
          <w:color w:val="EE0000"/>
          <w:lang w:val="es-ES"/>
        </w:rPr>
        <w:t xml:space="preserve">de Comunic@ndoUA </w:t>
      </w:r>
      <w:r w:rsidRPr="00485C2F">
        <w:rPr>
          <w:color w:val="EE0000"/>
          <w:lang w:val="es-ES"/>
        </w:rPr>
        <w:t xml:space="preserve">y </w:t>
      </w:r>
      <w:r w:rsidRPr="00485C2F">
        <w:rPr>
          <w:b/>
          <w:bCs/>
          <w:color w:val="EE0000"/>
          <w:lang w:val="es-ES"/>
        </w:rPr>
        <w:t>súbelo a la práctica correspondiente en Moodle</w:t>
      </w:r>
      <w:r w:rsidRPr="00485C2F">
        <w:rPr>
          <w:color w:val="EE0000"/>
          <w:lang w:val="es-ES"/>
        </w:rPr>
        <w:t>. También puedes poner tu artículo de opinión, junto con las imágenes que has escogido y los enlaces que ha</w:t>
      </w:r>
      <w:r w:rsidR="00C02336">
        <w:rPr>
          <w:color w:val="EE0000"/>
          <w:lang w:val="es-ES"/>
        </w:rPr>
        <w:t>s</w:t>
      </w:r>
      <w:r w:rsidRPr="00485C2F">
        <w:rPr>
          <w:color w:val="EE0000"/>
          <w:lang w:val="es-ES"/>
        </w:rPr>
        <w:t xml:space="preserve"> utilizado.</w:t>
      </w:r>
    </w:p>
    <w:p w14:paraId="01884047" w14:textId="77777777" w:rsidR="00485C2F" w:rsidRPr="00F22A29" w:rsidRDefault="00485C2F" w:rsidP="00485C2F">
      <w:pPr>
        <w:pStyle w:val="Ttulo2"/>
        <w:rPr>
          <w:lang w:val="es-ES"/>
        </w:rPr>
      </w:pPr>
      <w:r w:rsidRPr="00F22A29">
        <w:rPr>
          <w:rFonts w:ascii="Apple Color Emoji" w:hAnsi="Apple Color Emoji" w:cs="Apple Color Emoji"/>
          <w:lang w:val="es-ES"/>
        </w:rPr>
        <w:t>🎥</w:t>
      </w:r>
      <w:r w:rsidRPr="00F22A29">
        <w:rPr>
          <w:lang w:val="es-ES"/>
        </w:rPr>
        <w:t xml:space="preserve"> Recursos de apoyo</w:t>
      </w:r>
    </w:p>
    <w:p w14:paraId="63169C70" w14:textId="77777777" w:rsidR="00485C2F" w:rsidRPr="00F22A29" w:rsidRDefault="00485C2F" w:rsidP="00485C2F">
      <w:pPr>
        <w:rPr>
          <w:lang w:val="es-ES"/>
        </w:rPr>
      </w:pPr>
      <w:r w:rsidRPr="000E3E3A">
        <w:rPr>
          <w:rFonts w:ascii="Apple Color Emoji" w:hAnsi="Apple Color Emoji" w:cs="Apple Color Emoji"/>
          <w:b/>
          <w:bCs/>
          <w:lang w:val="es-ES"/>
        </w:rPr>
        <w:t>📹</w:t>
      </w:r>
      <w:r w:rsidRPr="000E3E3A">
        <w:rPr>
          <w:b/>
          <w:bCs/>
          <w:lang w:val="es-ES"/>
        </w:rPr>
        <w:t xml:space="preserve"> </w:t>
      </w:r>
      <w:r w:rsidRPr="000E3E3A">
        <w:rPr>
          <w:b/>
          <w:bCs/>
          <w:color w:val="EE0000"/>
          <w:lang w:val="es-ES"/>
        </w:rPr>
        <w:t>Videotutorial en YouTube</w:t>
      </w:r>
      <w:r w:rsidRPr="00F22A29">
        <w:rPr>
          <w:lang w:val="es-ES"/>
        </w:rPr>
        <w:br/>
        <w:t>Consulta el videotutorial oficial del proyecto para ver todos estos pasos en acción. [Enlace</w:t>
      </w:r>
      <w:r>
        <w:rPr>
          <w:lang w:val="es-ES"/>
        </w:rPr>
        <w:t xml:space="preserve">: </w:t>
      </w:r>
      <w:r w:rsidRPr="00725974">
        <w:rPr>
          <w:lang w:val="es-ES"/>
        </w:rPr>
        <w:t>https://www.youtube.com/@ComunicandoUA</w:t>
      </w:r>
      <w:r w:rsidRPr="00F22A29">
        <w:rPr>
          <w:lang w:val="es-ES"/>
        </w:rPr>
        <w:t>]</w:t>
      </w:r>
      <w:r w:rsidRPr="00F22A29">
        <w:rPr>
          <w:lang w:val="es-ES"/>
        </w:rPr>
        <w:br/>
      </w:r>
      <w:r w:rsidRPr="00F22A29">
        <w:rPr>
          <w:lang w:val="es-ES"/>
        </w:rPr>
        <w:br/>
      </w:r>
      <w:r w:rsidRPr="00F22A29">
        <w:rPr>
          <w:rFonts w:ascii="Apple Color Emoji" w:hAnsi="Apple Color Emoji" w:cs="Apple Color Emoji"/>
          <w:lang w:val="es-ES"/>
        </w:rPr>
        <w:lastRenderedPageBreak/>
        <w:t>📄</w:t>
      </w:r>
      <w:r w:rsidRPr="00F22A29">
        <w:rPr>
          <w:lang w:val="es-ES"/>
        </w:rPr>
        <w:t xml:space="preserve"> </w:t>
      </w:r>
      <w:r w:rsidRPr="000E3E3A">
        <w:rPr>
          <w:b/>
          <w:bCs/>
          <w:color w:val="EE0000"/>
          <w:lang w:val="es-ES"/>
        </w:rPr>
        <w:t>Manual de uso de Comunic@ndoUA (PDF)</w:t>
      </w:r>
      <w:r w:rsidRPr="00F22A29">
        <w:rPr>
          <w:lang w:val="es-ES"/>
        </w:rPr>
        <w:br/>
        <w:t>Documento de consulta con capturas de pantalla, consejos y solución a dudas frecuentes. [Disponible en Moodle]</w:t>
      </w:r>
    </w:p>
    <w:p w14:paraId="133F6166" w14:textId="77777777" w:rsidR="00485C2F" w:rsidRPr="00F22A29" w:rsidRDefault="00485C2F">
      <w:pPr>
        <w:rPr>
          <w:lang w:val="es-ES"/>
        </w:rPr>
      </w:pPr>
    </w:p>
    <w:sectPr w:rsidR="00485C2F" w:rsidRPr="00F22A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145948">
    <w:abstractNumId w:val="8"/>
  </w:num>
  <w:num w:numId="2" w16cid:durableId="1319113824">
    <w:abstractNumId w:val="6"/>
  </w:num>
  <w:num w:numId="3" w16cid:durableId="367605959">
    <w:abstractNumId w:val="5"/>
  </w:num>
  <w:num w:numId="4" w16cid:durableId="1368608302">
    <w:abstractNumId w:val="4"/>
  </w:num>
  <w:num w:numId="5" w16cid:durableId="1853913303">
    <w:abstractNumId w:val="7"/>
  </w:num>
  <w:num w:numId="6" w16cid:durableId="970669334">
    <w:abstractNumId w:val="3"/>
  </w:num>
  <w:num w:numId="7" w16cid:durableId="651174085">
    <w:abstractNumId w:val="2"/>
  </w:num>
  <w:num w:numId="8" w16cid:durableId="733548782">
    <w:abstractNumId w:val="1"/>
  </w:num>
  <w:num w:numId="9" w16cid:durableId="195594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E3A"/>
    <w:rsid w:val="001434B1"/>
    <w:rsid w:val="0015074B"/>
    <w:rsid w:val="00201D65"/>
    <w:rsid w:val="0029639D"/>
    <w:rsid w:val="00326F90"/>
    <w:rsid w:val="00337B46"/>
    <w:rsid w:val="00485C2F"/>
    <w:rsid w:val="00516B30"/>
    <w:rsid w:val="00725974"/>
    <w:rsid w:val="007536E4"/>
    <w:rsid w:val="009A3297"/>
    <w:rsid w:val="00AA1D8D"/>
    <w:rsid w:val="00B47730"/>
    <w:rsid w:val="00B97E0D"/>
    <w:rsid w:val="00C02336"/>
    <w:rsid w:val="00C56C24"/>
    <w:rsid w:val="00CB0664"/>
    <w:rsid w:val="00EC3C5D"/>
    <w:rsid w:val="00F22A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72D53"/>
  <w14:defaultImageDpi w14:val="300"/>
  <w15:docId w15:val="{B41434FC-D981-CA41-8812-155978BD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 IGLESIAS GARCIA</cp:lastModifiedBy>
  <cp:revision>11</cp:revision>
  <dcterms:created xsi:type="dcterms:W3CDTF">2025-10-12T09:52:00Z</dcterms:created>
  <dcterms:modified xsi:type="dcterms:W3CDTF">2025-10-13T19:01:00Z</dcterms:modified>
  <cp:category/>
</cp:coreProperties>
</file>